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5502" w14:textId="77777777" w:rsidR="006A3AED" w:rsidRDefault="00197024">
      <w:pPr>
        <w:jc w:val="center"/>
        <w:rPr>
          <w:rFonts w:ascii="Segoe Script" w:hAnsi="Segoe Script" w:cs="Segoe Script"/>
          <w:b/>
          <w:bCs/>
          <w:color w:val="0070C0"/>
          <w:sz w:val="28"/>
          <w:szCs w:val="28"/>
          <w:lang w:val="pl-PL"/>
        </w:rPr>
      </w:pPr>
      <w:r>
        <w:rPr>
          <w:rFonts w:ascii="Segoe Script" w:hAnsi="Segoe Script" w:cs="Segoe Script"/>
          <w:b/>
          <w:bCs/>
          <w:color w:val="0070C0"/>
          <w:sz w:val="28"/>
          <w:szCs w:val="28"/>
          <w:lang w:val="pl-PL"/>
        </w:rPr>
        <w:t>Wiersze i piosenki na styczeń 2025r.</w:t>
      </w:r>
    </w:p>
    <w:p w14:paraId="45A62C5B" w14:textId="24A9DF44" w:rsidR="006A3AED" w:rsidRDefault="00197024">
      <w:pPr>
        <w:jc w:val="center"/>
        <w:rPr>
          <w:rFonts w:ascii="Segoe Script" w:hAnsi="Segoe Script" w:cs="Segoe Script"/>
          <w:b/>
          <w:bCs/>
          <w:color w:val="FF0000"/>
          <w:sz w:val="28"/>
          <w:szCs w:val="28"/>
          <w:lang w:val="pl-PL"/>
        </w:rPr>
      </w:pPr>
      <w:r>
        <w:rPr>
          <w:rFonts w:ascii="Segoe Script" w:hAnsi="Segoe Script" w:cs="Segoe Script"/>
          <w:b/>
          <w:bCs/>
          <w:color w:val="FF0000"/>
          <w:sz w:val="28"/>
          <w:szCs w:val="28"/>
          <w:lang w:val="pl-PL"/>
        </w:rPr>
        <w:t xml:space="preserve">Grupa </w:t>
      </w:r>
      <w:r w:rsidR="00104306">
        <w:rPr>
          <w:rFonts w:ascii="Segoe Script" w:hAnsi="Segoe Script" w:cs="Segoe Script"/>
          <w:b/>
          <w:bCs/>
          <w:color w:val="FF0000"/>
          <w:sz w:val="28"/>
          <w:szCs w:val="28"/>
          <w:lang w:val="pl-PL"/>
        </w:rPr>
        <w:t>IX</w:t>
      </w:r>
      <w:r>
        <w:rPr>
          <w:rFonts w:ascii="Segoe Script" w:hAnsi="Segoe Script" w:cs="Segoe Script"/>
          <w:b/>
          <w:bCs/>
          <w:color w:val="FF0000"/>
          <w:sz w:val="28"/>
          <w:szCs w:val="28"/>
          <w:lang w:val="pl-PL"/>
        </w:rPr>
        <w:t xml:space="preserve"> ,,</w:t>
      </w:r>
      <w:r w:rsidR="00104306">
        <w:rPr>
          <w:rFonts w:ascii="Segoe Script" w:hAnsi="Segoe Script" w:cs="Segoe Script"/>
          <w:b/>
          <w:bCs/>
          <w:color w:val="FF0000"/>
          <w:sz w:val="28"/>
          <w:szCs w:val="28"/>
          <w:lang w:val="pl-PL"/>
        </w:rPr>
        <w:t>Kubusie”</w:t>
      </w:r>
    </w:p>
    <w:p w14:paraId="13007800" w14:textId="77777777" w:rsidR="006A3AED" w:rsidRDefault="006A3AED">
      <w:pPr>
        <w:jc w:val="center"/>
        <w:rPr>
          <w:rFonts w:ascii="Segoe Script" w:hAnsi="Segoe Script" w:cs="Segoe Script"/>
          <w:b/>
          <w:bCs/>
          <w:color w:val="4472C4" w:themeColor="accent5"/>
          <w:sz w:val="28"/>
          <w:szCs w:val="28"/>
          <w:lang w:val="pl-PL"/>
        </w:rPr>
      </w:pPr>
    </w:p>
    <w:p w14:paraId="140862C8" w14:textId="77777777" w:rsidR="006A3AED" w:rsidRDefault="00197024">
      <w:pPr>
        <w:jc w:val="center"/>
        <w:rPr>
          <w:rFonts w:ascii="Segoe Script" w:hAnsi="Segoe Script" w:cs="Segoe Script"/>
          <w:b/>
          <w:bCs/>
          <w:color w:val="7030A0"/>
          <w:sz w:val="28"/>
          <w:szCs w:val="28"/>
          <w:lang w:val="pl-PL"/>
        </w:rPr>
      </w:pPr>
      <w:r>
        <w:rPr>
          <w:rFonts w:ascii="Segoe Script" w:hAnsi="Segoe Script" w:cs="Segoe Script"/>
          <w:b/>
          <w:bCs/>
          <w:color w:val="7030A0"/>
          <w:sz w:val="28"/>
          <w:szCs w:val="28"/>
          <w:lang w:val="pl-PL"/>
        </w:rPr>
        <w:t>Wiersze</w:t>
      </w:r>
    </w:p>
    <w:p w14:paraId="20C250C6" w14:textId="77777777" w:rsidR="006A3AED" w:rsidRDefault="006A3AE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9A185A8" w14:textId="77777777" w:rsidR="006A3AED" w:rsidRDefault="006A3AE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491740C" w14:textId="77777777" w:rsidR="006A3AED" w:rsidRDefault="00197024">
      <w:pPr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Babcia</w:t>
      </w:r>
      <w:proofErr w:type="spellEnd"/>
    </w:p>
    <w:p w14:paraId="7B1DA70E" w14:textId="77777777" w:rsidR="006A3AED" w:rsidRDefault="006A3AED">
      <w:pPr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14:paraId="3B9EB4DB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słowo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bliskie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528CF745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to lek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troski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wszystkie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04F6F760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Najpiękniejsze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bajki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117CC12B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zmartwienia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radę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ma.</w:t>
      </w:r>
    </w:p>
    <w:p w14:paraId="7A0B574C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Zawsze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chętnie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dopomoże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20210628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kiedy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jestem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złym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humorze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2DF5F6A3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skarpetki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zaceruje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50039757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pyszny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obiad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ugotuje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34D1D36D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ochotę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mam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słodkie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70A8C8DF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smaczną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piecze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szarlotkę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162F0FC5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nigdy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nudzę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267CBCAE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krzyczy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pobrudzę</w:t>
      </w:r>
      <w:proofErr w:type="spellEnd"/>
    </w:p>
    <w:p w14:paraId="1A5F16F6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obrus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dywan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ubranie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4D00943D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Bo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natychmiast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zrobi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pranie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2A43BCD5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wystarczy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śmieje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03AFF499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</w:t>
      </w:r>
      <w:r>
        <w:rPr>
          <w:rFonts w:ascii="Times New Roman" w:hAnsi="Times New Roman" w:cs="Times New Roman"/>
          <w:color w:val="1D1D1B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chory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wyzdrowieje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1047546C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zawsze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wszystko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co jest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– a co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złe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1B7E679D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nocy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smacznie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śpię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5B59A43C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wiem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przy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jest.</w:t>
      </w:r>
    </w:p>
    <w:p w14:paraId="18FE8677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A 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serduszku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mym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dziecięcym</w:t>
      </w:r>
      <w:proofErr w:type="spellEnd"/>
    </w:p>
    <w:p w14:paraId="77792F96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serca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najwięcej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7F237BB5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I my,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za to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serce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0F4DD674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kochamy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najgoręcej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3828D1D2" w14:textId="77777777" w:rsidR="006A3AED" w:rsidRDefault="006A3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1D1B"/>
          <w:sz w:val="24"/>
          <w:szCs w:val="24"/>
        </w:rPr>
      </w:pPr>
    </w:p>
    <w:p w14:paraId="1106292D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Małgorzata Wojciechowicz</w:t>
      </w:r>
    </w:p>
    <w:p w14:paraId="34666C8E" w14:textId="77777777" w:rsidR="006A3AED" w:rsidRDefault="006A3AE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585F48D2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Bałwanek</w:t>
      </w:r>
      <w:proofErr w:type="spellEnd"/>
    </w:p>
    <w:p w14:paraId="5A7973D5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p w14:paraId="005DA087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Nasz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bałwanek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śmieszny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panek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:</w:t>
      </w:r>
    </w:p>
    <w:p w14:paraId="22E40EF8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zrobię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kulę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zrobię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dwie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221F1537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skleję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trzymają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1D7DAE08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Trzecia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kulka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oto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głowa</w:t>
      </w:r>
      <w:proofErr w:type="spellEnd"/>
    </w:p>
    <w:p w14:paraId="798A3495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figurka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gotowa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46102380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Oczy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czarne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plamki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dwie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742ECA93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prosty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buzia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skos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(…).</w:t>
      </w:r>
    </w:p>
    <w:p w14:paraId="421E6AE1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Rózga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czapka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nieco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krzywo</w:t>
      </w:r>
      <w:proofErr w:type="spellEnd"/>
    </w:p>
    <w:p w14:paraId="23F70EC9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skończone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dziwo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57FEEEB7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6A18B713" w14:textId="77777777" w:rsidR="006A3AED" w:rsidRDefault="00197024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Szumanówna</w:t>
      </w:r>
      <w:proofErr w:type="spellEnd"/>
    </w:p>
    <w:p w14:paraId="51343083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5A35FEE9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64810B02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459027D0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46543978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282D8171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Zima 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dzie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  <w:t xml:space="preserve">ci </w:t>
      </w:r>
    </w:p>
    <w:p w14:paraId="74CBA583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Lecą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nieba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płatki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śniegu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43998E26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świat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cały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bieli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wkoło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74EF0F82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Zabierz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narty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sanki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1232E7EA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dół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górki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mknij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wesoło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45F7AEE2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słońcu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skrzą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śnieżne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gwiazdki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49FCFAC1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zostań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nami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Zimo.</w:t>
      </w:r>
    </w:p>
    <w:p w14:paraId="092C921D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Drzewa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mają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białe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czapy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0DEE0767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wśród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nich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zjeżdżać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miło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7F9EBBFA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Mróz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siarczysty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uszy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szczypie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079E638E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nosy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czerwone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625DEA44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Zimo!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Sypnij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śniegiem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47F12EEF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zachwycone</w:t>
      </w:r>
      <w:proofErr w:type="spellEnd"/>
      <w:r>
        <w:rPr>
          <w:rFonts w:ascii="Times New Roman" w:hAnsi="Times New Roman" w:cs="Times New Roman"/>
          <w:b/>
          <w:color w:val="1D1D1B"/>
          <w:sz w:val="24"/>
          <w:szCs w:val="24"/>
        </w:rPr>
        <w:t>.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14:paraId="0AA266D0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34EE0D4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Bożena Forma</w:t>
      </w:r>
    </w:p>
    <w:p w14:paraId="5413DF62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96D9F8D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D8E9BBF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02F9B8B8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41302583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0109DBAD" wp14:editId="723D3564">
            <wp:extent cx="5962650" cy="3381375"/>
            <wp:effectExtent l="0" t="0" r="6350" b="9525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1BF50C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E94B1C4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49746EF7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2D1CD81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5C58430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556CF35D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4FC10D07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3C1DA201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57DCDFBF" w14:textId="77777777" w:rsidR="006A3AED" w:rsidRDefault="00197024">
      <w:pPr>
        <w:autoSpaceDE w:val="0"/>
        <w:autoSpaceDN w:val="0"/>
        <w:adjustRightInd w:val="0"/>
        <w:jc w:val="center"/>
        <w:rPr>
          <w:rFonts w:ascii="Segoe Script" w:hAnsi="Segoe Script" w:cs="Segoe Script"/>
          <w:b/>
          <w:bCs/>
          <w:color w:val="4472C4" w:themeColor="accent5"/>
          <w:sz w:val="28"/>
          <w:szCs w:val="28"/>
          <w:lang w:val="pl-PL"/>
        </w:rPr>
      </w:pPr>
      <w:r>
        <w:rPr>
          <w:rFonts w:ascii="Segoe Script" w:hAnsi="Segoe Script" w:cs="Segoe Script"/>
          <w:b/>
          <w:bCs/>
          <w:color w:val="4472C4" w:themeColor="accent5"/>
          <w:sz w:val="28"/>
          <w:szCs w:val="28"/>
          <w:lang w:val="pl-PL"/>
        </w:rPr>
        <w:lastRenderedPageBreak/>
        <w:t>Piosenki</w:t>
      </w:r>
    </w:p>
    <w:p w14:paraId="4F8084FE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107ADF9D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54E14D9F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Babciu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dziadku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kocham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was!</w:t>
      </w:r>
    </w:p>
    <w:p w14:paraId="626BA074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55F77E39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jest jak dobra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wróżka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12B222C2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zawsze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uśmiech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twarzy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56EC1BFB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najpiękniejsze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czyta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bajki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,</w:t>
      </w:r>
    </w:p>
    <w:p w14:paraId="3AFA4C2B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pyszne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naleśniki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smaży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2F48DB40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190FE09F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Ref.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Dziś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piosenkę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was mam</w:t>
      </w:r>
    </w:p>
    <w:p w14:paraId="1128FA59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całusa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chętnie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dam!</w:t>
      </w:r>
    </w:p>
    <w:p w14:paraId="6C18DFDA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wami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słodko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mija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11509EE4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dziadku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kocham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was! Bis</w:t>
      </w:r>
    </w:p>
    <w:p w14:paraId="5CEC4B7F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70192997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2. 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dziadkiem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mogę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majsterkować</w:t>
      </w:r>
      <w:proofErr w:type="spellEnd"/>
    </w:p>
    <w:p w14:paraId="105D799F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albo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wybrać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g</w:t>
      </w:r>
      <w:r>
        <w:rPr>
          <w:rFonts w:ascii="Times New Roman" w:hAnsi="Times New Roman" w:cs="Times New Roman"/>
          <w:color w:val="1D1D1B"/>
          <w:sz w:val="24"/>
          <w:szCs w:val="24"/>
        </w:rPr>
        <w:t>rzyby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…</w:t>
      </w:r>
    </w:p>
    <w:p w14:paraId="6D0F94A9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kosmosie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opowie</w:t>
      </w:r>
      <w:proofErr w:type="spellEnd"/>
    </w:p>
    <w:p w14:paraId="09C717AD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nauczyć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łowić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ryby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!</w:t>
      </w:r>
    </w:p>
    <w:p w14:paraId="35E3FA20" w14:textId="77777777" w:rsidR="006A3AED" w:rsidRDefault="006A3AED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</w:p>
    <w:p w14:paraId="05FF72E6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Ref.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Dziś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piosenkę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was mam</w:t>
      </w:r>
    </w:p>
    <w:p w14:paraId="33E789CB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całusa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chętnie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dam!</w:t>
      </w:r>
    </w:p>
    <w:p w14:paraId="549DF8FA" w14:textId="77777777" w:rsidR="006A3AED" w:rsidRDefault="00197024">
      <w:pPr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wami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słodko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mija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14:paraId="4B656C8E" w14:textId="77777777" w:rsidR="006A3AED" w:rsidRDefault="00197024">
      <w:pPr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Babciu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dziadku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D1D1B"/>
          <w:sz w:val="24"/>
          <w:szCs w:val="24"/>
        </w:rPr>
        <w:t>kocham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</w:rPr>
        <w:t xml:space="preserve"> was! Bis</w:t>
      </w:r>
    </w:p>
    <w:p w14:paraId="0D026658" w14:textId="77777777" w:rsidR="006A3AED" w:rsidRDefault="006A3AED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01D00E2" w14:textId="77777777" w:rsidR="006A3AED" w:rsidRDefault="00197024">
      <w:pPr>
        <w:pStyle w:val="NormalnyWeb"/>
        <w:spacing w:before="120" w:beforeAutospacing="0" w:after="120" w:afterAutospacing="0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„</w:t>
      </w:r>
      <w:proofErr w:type="spellStart"/>
      <w:r>
        <w:rPr>
          <w:b/>
          <w:bCs/>
          <w:color w:val="00B050"/>
        </w:rPr>
        <w:t>Kiedy</w:t>
      </w:r>
      <w:proofErr w:type="spellEnd"/>
      <w:r>
        <w:rPr>
          <w:b/>
          <w:bCs/>
          <w:color w:val="00B050"/>
        </w:rPr>
        <w:t xml:space="preserve"> </w:t>
      </w:r>
      <w:proofErr w:type="spellStart"/>
      <w:r>
        <w:rPr>
          <w:b/>
          <w:bCs/>
          <w:color w:val="00B050"/>
        </w:rPr>
        <w:t>babcia</w:t>
      </w:r>
      <w:proofErr w:type="spellEnd"/>
      <w:r>
        <w:rPr>
          <w:b/>
          <w:bCs/>
          <w:color w:val="00B050"/>
        </w:rPr>
        <w:t xml:space="preserve"> </w:t>
      </w:r>
      <w:proofErr w:type="spellStart"/>
      <w:r>
        <w:rPr>
          <w:b/>
          <w:bCs/>
          <w:color w:val="00B050"/>
        </w:rPr>
        <w:t>była</w:t>
      </w:r>
      <w:proofErr w:type="spellEnd"/>
      <w:r>
        <w:rPr>
          <w:b/>
          <w:bCs/>
          <w:color w:val="00B050"/>
        </w:rPr>
        <w:t xml:space="preserve"> </w:t>
      </w:r>
      <w:proofErr w:type="spellStart"/>
      <w:r>
        <w:rPr>
          <w:b/>
          <w:bCs/>
          <w:color w:val="00B050"/>
        </w:rPr>
        <w:t>mała</w:t>
      </w:r>
      <w:proofErr w:type="spellEnd"/>
      <w:r>
        <w:rPr>
          <w:b/>
          <w:bCs/>
          <w:color w:val="00B050"/>
        </w:rPr>
        <w:t>”</w:t>
      </w:r>
    </w:p>
    <w:p w14:paraId="63B79971" w14:textId="77777777" w:rsidR="006A3AED" w:rsidRDefault="006A3AED">
      <w:pPr>
        <w:pStyle w:val="NormalnyWeb"/>
        <w:spacing w:before="120" w:beforeAutospacing="0" w:after="120" w:afterAutospacing="0"/>
        <w:jc w:val="both"/>
        <w:rPr>
          <w:b/>
          <w:bCs/>
          <w:color w:val="00B050"/>
        </w:rPr>
      </w:pPr>
    </w:p>
    <w:p w14:paraId="15867EDC" w14:textId="77777777" w:rsidR="006A3AED" w:rsidRDefault="00197024">
      <w:pPr>
        <w:pStyle w:val="NormalnyWeb"/>
        <w:spacing w:before="120" w:beforeAutospacing="0" w:after="120" w:afterAutospacing="0"/>
        <w:jc w:val="both"/>
        <w:rPr>
          <w:color w:val="383838"/>
        </w:rPr>
      </w:pPr>
      <w:proofErr w:type="spellStart"/>
      <w:r>
        <w:rPr>
          <w:color w:val="383838"/>
        </w:rPr>
        <w:t>Kiedy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babcia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była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mała</w:t>
      </w:r>
      <w:proofErr w:type="spellEnd"/>
      <w:r>
        <w:rPr>
          <w:color w:val="383838"/>
        </w:rPr>
        <w:t>,</w:t>
      </w:r>
      <w:r>
        <w:rPr>
          <w:color w:val="383838"/>
        </w:rPr>
        <w:br/>
        <w:t xml:space="preserve">to </w:t>
      </w:r>
      <w:proofErr w:type="spellStart"/>
      <w:r>
        <w:rPr>
          <w:color w:val="383838"/>
        </w:rPr>
        <w:t>sukienkę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fartuszek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krótki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miała</w:t>
      </w:r>
      <w:proofErr w:type="spellEnd"/>
      <w:r>
        <w:rPr>
          <w:color w:val="383838"/>
        </w:rPr>
        <w:t>.</w:t>
      </w:r>
      <w:r>
        <w:rPr>
          <w:color w:val="383838"/>
        </w:rPr>
        <w:br/>
      </w:r>
      <w:proofErr w:type="spellStart"/>
      <w:r>
        <w:rPr>
          <w:color w:val="383838"/>
        </w:rPr>
        <w:t>Małe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nóżki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chude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rączki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lubiła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jeść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cukierki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oraz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pączki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Ref: I co,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co, </w:t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babcia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urosła</w:t>
      </w:r>
      <w:proofErr w:type="spellEnd"/>
      <w:r>
        <w:rPr>
          <w:color w:val="383838"/>
        </w:rPr>
        <w:t>,</w:t>
      </w:r>
      <w:r>
        <w:rPr>
          <w:color w:val="383838"/>
        </w:rPr>
        <w:br/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lat</w:t>
      </w:r>
      <w:proofErr w:type="spellEnd"/>
      <w:r>
        <w:rPr>
          <w:color w:val="383838"/>
        </w:rPr>
        <w:t xml:space="preserve"> ma </w:t>
      </w:r>
      <w:proofErr w:type="spellStart"/>
      <w:r>
        <w:rPr>
          <w:color w:val="383838"/>
        </w:rPr>
        <w:t>trochę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więcej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niż</w:t>
      </w:r>
      <w:proofErr w:type="spellEnd"/>
      <w:r>
        <w:rPr>
          <w:color w:val="383838"/>
        </w:rPr>
        <w:t xml:space="preserve"> ja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brat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siostra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I co,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co, to </w:t>
      </w:r>
      <w:proofErr w:type="spellStart"/>
      <w:r>
        <w:rPr>
          <w:color w:val="383838"/>
        </w:rPr>
        <w:t>ważne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mam </w:t>
      </w:r>
      <w:proofErr w:type="spellStart"/>
      <w:r>
        <w:rPr>
          <w:color w:val="383838"/>
        </w:rPr>
        <w:t>babcię</w:t>
      </w:r>
      <w:proofErr w:type="spellEnd"/>
      <w:r>
        <w:rPr>
          <w:color w:val="383838"/>
        </w:rPr>
        <w:t>,</w:t>
      </w:r>
      <w:r>
        <w:rPr>
          <w:color w:val="383838"/>
        </w:rPr>
        <w:br/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bardzo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kocham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ją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śpiewać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lubię</w:t>
      </w:r>
      <w:proofErr w:type="spellEnd"/>
      <w:r>
        <w:rPr>
          <w:color w:val="383838"/>
        </w:rPr>
        <w:t xml:space="preserve"> z </w:t>
      </w:r>
      <w:proofErr w:type="spellStart"/>
      <w:r>
        <w:rPr>
          <w:color w:val="383838"/>
        </w:rPr>
        <w:t>nią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A </w:t>
      </w:r>
      <w:proofErr w:type="spellStart"/>
      <w:r>
        <w:rPr>
          <w:color w:val="383838"/>
        </w:rPr>
        <w:t>gdy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dziadek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był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malutki</w:t>
      </w:r>
      <w:proofErr w:type="spellEnd"/>
      <w:r>
        <w:rPr>
          <w:color w:val="383838"/>
        </w:rPr>
        <w:t>,</w:t>
      </w:r>
      <w:r>
        <w:rPr>
          <w:color w:val="383838"/>
        </w:rPr>
        <w:br/>
        <w:t xml:space="preserve">to </w:t>
      </w:r>
      <w:proofErr w:type="spellStart"/>
      <w:r>
        <w:rPr>
          <w:color w:val="383838"/>
        </w:rPr>
        <w:t>ni</w:t>
      </w:r>
      <w:r>
        <w:rPr>
          <w:color w:val="383838"/>
        </w:rPr>
        <w:t>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nosił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adidasów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tylko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butki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Nie </w:t>
      </w:r>
      <w:proofErr w:type="spellStart"/>
      <w:r>
        <w:rPr>
          <w:color w:val="383838"/>
        </w:rPr>
        <w:t>miał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wąsów</w:t>
      </w:r>
      <w:proofErr w:type="spellEnd"/>
      <w:r>
        <w:rPr>
          <w:color w:val="383838"/>
        </w:rPr>
        <w:t xml:space="preserve"> ani </w:t>
      </w:r>
      <w:proofErr w:type="spellStart"/>
      <w:r>
        <w:rPr>
          <w:color w:val="383838"/>
        </w:rPr>
        <w:t>brody</w:t>
      </w:r>
      <w:proofErr w:type="spellEnd"/>
      <w:r>
        <w:rPr>
          <w:color w:val="383838"/>
        </w:rPr>
        <w:br/>
        <w:t xml:space="preserve">no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nie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chciał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jeść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marchewki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tylko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lody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Ref: I co,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co, </w:t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dziadek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urósł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trochę</w:t>
      </w:r>
      <w:proofErr w:type="spellEnd"/>
      <w:r>
        <w:rPr>
          <w:color w:val="383838"/>
        </w:rPr>
        <w:t>,</w:t>
      </w:r>
      <w:r>
        <w:rPr>
          <w:color w:val="383838"/>
        </w:rPr>
        <w:br/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lat</w:t>
      </w:r>
      <w:proofErr w:type="spellEnd"/>
      <w:r>
        <w:rPr>
          <w:color w:val="383838"/>
        </w:rPr>
        <w:t xml:space="preserve"> ma </w:t>
      </w:r>
      <w:proofErr w:type="spellStart"/>
      <w:r>
        <w:rPr>
          <w:color w:val="383838"/>
        </w:rPr>
        <w:t>trochę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więcej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niż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dwa</w:t>
      </w:r>
      <w:proofErr w:type="spellEnd"/>
      <w:r>
        <w:rPr>
          <w:color w:val="383838"/>
        </w:rPr>
        <w:t xml:space="preserve"> plus </w:t>
      </w:r>
      <w:proofErr w:type="spellStart"/>
      <w:r>
        <w:rPr>
          <w:color w:val="383838"/>
        </w:rPr>
        <w:t>trzy</w:t>
      </w:r>
      <w:proofErr w:type="spellEnd"/>
      <w:r>
        <w:rPr>
          <w:color w:val="383838"/>
        </w:rPr>
        <w:t xml:space="preserve"> plus </w:t>
      </w:r>
      <w:proofErr w:type="spellStart"/>
      <w:r>
        <w:rPr>
          <w:color w:val="383838"/>
        </w:rPr>
        <w:t>osiem</w:t>
      </w:r>
      <w:proofErr w:type="spellEnd"/>
      <w:r>
        <w:rPr>
          <w:color w:val="383838"/>
        </w:rPr>
        <w:t>.</w:t>
      </w:r>
      <w:r>
        <w:rPr>
          <w:color w:val="383838"/>
        </w:rPr>
        <w:br/>
        <w:t xml:space="preserve">I co, </w:t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co, to </w:t>
      </w:r>
      <w:proofErr w:type="spellStart"/>
      <w:r>
        <w:rPr>
          <w:color w:val="383838"/>
        </w:rPr>
        <w:t>ważne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mam </w:t>
      </w:r>
      <w:proofErr w:type="spellStart"/>
      <w:r>
        <w:rPr>
          <w:color w:val="383838"/>
        </w:rPr>
        <w:t>dziadka</w:t>
      </w:r>
      <w:proofErr w:type="spellEnd"/>
      <w:r>
        <w:rPr>
          <w:color w:val="383838"/>
        </w:rPr>
        <w:t>,</w:t>
      </w:r>
      <w:r>
        <w:rPr>
          <w:color w:val="383838"/>
        </w:rPr>
        <w:br/>
      </w:r>
      <w:proofErr w:type="spellStart"/>
      <w:r>
        <w:rPr>
          <w:color w:val="383838"/>
        </w:rPr>
        <w:t>że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bardzo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kocham</w:t>
      </w:r>
      <w:proofErr w:type="spellEnd"/>
      <w:r>
        <w:rPr>
          <w:color w:val="383838"/>
        </w:rPr>
        <w:t xml:space="preserve"> go</w:t>
      </w:r>
      <w:r>
        <w:rPr>
          <w:color w:val="383838"/>
        </w:rPr>
        <w:br/>
      </w:r>
      <w:proofErr w:type="spellStart"/>
      <w:r>
        <w:rPr>
          <w:color w:val="383838"/>
        </w:rPr>
        <w:t>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lat</w:t>
      </w:r>
      <w:proofErr w:type="spellEnd"/>
      <w:r>
        <w:rPr>
          <w:color w:val="383838"/>
        </w:rPr>
        <w:t xml:space="preserve"> mu </w:t>
      </w:r>
      <w:proofErr w:type="spellStart"/>
      <w:r>
        <w:rPr>
          <w:color w:val="383838"/>
        </w:rPr>
        <w:t>życzę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sto</w:t>
      </w:r>
      <w:proofErr w:type="spellEnd"/>
      <w:r>
        <w:rPr>
          <w:color w:val="383838"/>
        </w:rPr>
        <w:t>.</w:t>
      </w:r>
    </w:p>
    <w:p w14:paraId="63BD8C98" w14:textId="77777777" w:rsidR="006A3AED" w:rsidRDefault="00197024">
      <w:pPr>
        <w:pStyle w:val="NormalnyWeb"/>
        <w:spacing w:before="120" w:beforeAutospacing="0" w:after="120" w:afterAutospacing="0"/>
        <w:rPr>
          <w:b/>
          <w:bCs/>
          <w:color w:val="00B0F0"/>
        </w:rPr>
      </w:pPr>
      <w:r>
        <w:rPr>
          <w:b/>
          <w:bCs/>
          <w:color w:val="00B0F0"/>
        </w:rPr>
        <w:t xml:space="preserve">„Tupu tup po </w:t>
      </w:r>
      <w:proofErr w:type="spellStart"/>
      <w:r>
        <w:rPr>
          <w:b/>
          <w:bCs/>
          <w:color w:val="00B0F0"/>
        </w:rPr>
        <w:t>śniegu</w:t>
      </w:r>
      <w:proofErr w:type="spellEnd"/>
      <w:r>
        <w:rPr>
          <w:b/>
          <w:bCs/>
          <w:color w:val="00B0F0"/>
        </w:rPr>
        <w:t>”</w:t>
      </w:r>
    </w:p>
    <w:p w14:paraId="79C798C7" w14:textId="77777777" w:rsidR="006A3AED" w:rsidRDefault="006A3AED">
      <w:pPr>
        <w:pStyle w:val="NormalnyWeb"/>
        <w:spacing w:before="120" w:beforeAutospacing="0" w:after="120" w:afterAutospacing="0"/>
        <w:rPr>
          <w:b/>
          <w:bCs/>
          <w:color w:val="00B0F0"/>
        </w:rPr>
      </w:pPr>
    </w:p>
    <w:p w14:paraId="793D0A44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proofErr w:type="spellStart"/>
      <w:r>
        <w:rPr>
          <w:color w:val="383838"/>
        </w:rPr>
        <w:t>Przyszła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zima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biała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Śniegiem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posypała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Zamroziła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wodę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Staw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przykryła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lodem</w:t>
      </w:r>
      <w:proofErr w:type="spellEnd"/>
    </w:p>
    <w:p w14:paraId="35BFDC33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r>
        <w:rPr>
          <w:noProof/>
          <w:color w:val="383838"/>
          <w:lang w:val="pl-PL"/>
        </w:rPr>
        <w:drawing>
          <wp:anchor distT="0" distB="0" distL="114300" distR="114300" simplePos="0" relativeHeight="251659264" behindDoc="1" locked="0" layoutInCell="1" allowOverlap="1" wp14:anchorId="31362A5A" wp14:editId="060388CE">
            <wp:simplePos x="0" y="0"/>
            <wp:positionH relativeFrom="column">
              <wp:posOffset>1908810</wp:posOffset>
            </wp:positionH>
            <wp:positionV relativeFrom="paragraph">
              <wp:posOffset>491490</wp:posOffset>
            </wp:positionV>
            <wp:extent cx="4332605" cy="5994400"/>
            <wp:effectExtent l="0" t="0" r="10795" b="0"/>
            <wp:wrapNone/>
            <wp:docPr id="4" name="Obraz 4" descr="Obraz Świąt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Świąteczn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260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</w:rPr>
        <w:t xml:space="preserve">Tupu tup po </w:t>
      </w:r>
      <w:proofErr w:type="spellStart"/>
      <w:r>
        <w:rPr>
          <w:color w:val="383838"/>
        </w:rPr>
        <w:t>śniegu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sankach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Skrzypu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skrzyp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mrozie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Lepimy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bałwanka</w:t>
      </w:r>
      <w:proofErr w:type="spellEnd"/>
    </w:p>
    <w:p w14:paraId="1C6F4FFE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r>
        <w:rPr>
          <w:color w:val="383838"/>
        </w:rPr>
        <w:t xml:space="preserve">Tupu tup po </w:t>
      </w:r>
      <w:proofErr w:type="spellStart"/>
      <w:r>
        <w:rPr>
          <w:color w:val="383838"/>
        </w:rPr>
        <w:t>śniegu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sankach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Skrzypu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skrzyp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mrozie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Lepimy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bałwanka</w:t>
      </w:r>
      <w:proofErr w:type="spellEnd"/>
    </w:p>
    <w:p w14:paraId="755C9757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proofErr w:type="spellStart"/>
      <w:r>
        <w:rPr>
          <w:color w:val="383838"/>
        </w:rPr>
        <w:t>Kraczą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głośno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wrony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kra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kra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Marzną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ogony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kra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kra</w:t>
      </w:r>
      <w:proofErr w:type="spellEnd"/>
      <w:r>
        <w:rPr>
          <w:color w:val="383838"/>
        </w:rPr>
        <w:br/>
        <w:t xml:space="preserve">Mamy </w:t>
      </w:r>
      <w:proofErr w:type="spellStart"/>
      <w:r>
        <w:rPr>
          <w:color w:val="383838"/>
        </w:rPr>
        <w:t>pusto</w:t>
      </w:r>
      <w:proofErr w:type="spellEnd"/>
      <w:r>
        <w:rPr>
          <w:color w:val="383838"/>
        </w:rPr>
        <w:t xml:space="preserve"> w </w:t>
      </w:r>
      <w:proofErr w:type="spellStart"/>
      <w:r>
        <w:rPr>
          <w:color w:val="383838"/>
        </w:rPr>
        <w:t>brzuszku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Dajcie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okruszków</w:t>
      </w:r>
      <w:proofErr w:type="spellEnd"/>
      <w:r>
        <w:rPr>
          <w:color w:val="383838"/>
        </w:rPr>
        <w:t>!</w:t>
      </w:r>
    </w:p>
    <w:p w14:paraId="7C26DD29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r>
        <w:rPr>
          <w:color w:val="383838"/>
        </w:rPr>
        <w:t xml:space="preserve">Tupu tup po </w:t>
      </w:r>
      <w:proofErr w:type="spellStart"/>
      <w:r>
        <w:rPr>
          <w:color w:val="383838"/>
        </w:rPr>
        <w:t>śniegu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sankach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Skrzypu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skrzyp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mrozie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Lepimy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bałwanka</w:t>
      </w:r>
      <w:proofErr w:type="spellEnd"/>
    </w:p>
    <w:p w14:paraId="79FF7822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r>
        <w:rPr>
          <w:color w:val="383838"/>
        </w:rPr>
        <w:t xml:space="preserve">Tupu tup po </w:t>
      </w:r>
      <w:proofErr w:type="spellStart"/>
      <w:r>
        <w:rPr>
          <w:color w:val="383838"/>
        </w:rPr>
        <w:t>śniegu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sankach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</w:t>
      </w:r>
      <w:r>
        <w:rPr>
          <w:color w:val="383838"/>
        </w:rPr>
        <w:t>krzypu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skrzyp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mrozie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Lepimy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bałwanka</w:t>
      </w:r>
      <w:proofErr w:type="spellEnd"/>
    </w:p>
    <w:p w14:paraId="58B0B57F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proofErr w:type="spellStart"/>
      <w:r>
        <w:rPr>
          <w:color w:val="383838"/>
        </w:rPr>
        <w:t>Ciepłe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rękawiczki</w:t>
      </w:r>
      <w:proofErr w:type="spellEnd"/>
      <w:r>
        <w:rPr>
          <w:color w:val="383838"/>
        </w:rPr>
        <w:br/>
        <w:t xml:space="preserve">I </w:t>
      </w:r>
      <w:proofErr w:type="spellStart"/>
      <w:r>
        <w:rPr>
          <w:color w:val="383838"/>
        </w:rPr>
        <w:t>wełniany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szalik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Białej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mroźnej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zimy</w:t>
      </w:r>
      <w:proofErr w:type="spellEnd"/>
      <w:r>
        <w:rPr>
          <w:color w:val="383838"/>
        </w:rPr>
        <w:br/>
        <w:t xml:space="preserve">Nie </w:t>
      </w:r>
      <w:proofErr w:type="spellStart"/>
      <w:r>
        <w:rPr>
          <w:color w:val="383838"/>
        </w:rPr>
        <w:t>boję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się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wcale</w:t>
      </w:r>
      <w:proofErr w:type="spellEnd"/>
    </w:p>
    <w:p w14:paraId="0E2FC0CD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</w:rPr>
      </w:pPr>
      <w:r>
        <w:rPr>
          <w:color w:val="383838"/>
        </w:rPr>
        <w:t xml:space="preserve">Tupu tup po </w:t>
      </w:r>
      <w:proofErr w:type="spellStart"/>
      <w:r>
        <w:rPr>
          <w:color w:val="383838"/>
        </w:rPr>
        <w:t>śniegu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383838"/>
        </w:rPr>
        <w:t>dzyń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sankach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Skrzypu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skrzyp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mrozie</w:t>
      </w:r>
      <w:proofErr w:type="spellEnd"/>
      <w:r>
        <w:rPr>
          <w:color w:val="383838"/>
        </w:rPr>
        <w:br/>
      </w:r>
      <w:proofErr w:type="spellStart"/>
      <w:r>
        <w:rPr>
          <w:color w:val="383838"/>
        </w:rPr>
        <w:t>Lepimy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bałwanka</w:t>
      </w:r>
      <w:proofErr w:type="spellEnd"/>
    </w:p>
    <w:p w14:paraId="59042F05" w14:textId="77777777" w:rsidR="006A3AED" w:rsidRDefault="006A3AED">
      <w:pPr>
        <w:pStyle w:val="NormalnyWeb"/>
        <w:spacing w:before="120" w:beforeAutospacing="0" w:after="120" w:afterAutospacing="0"/>
        <w:jc w:val="both"/>
        <w:rPr>
          <w:color w:val="383838"/>
        </w:rPr>
      </w:pPr>
    </w:p>
    <w:p w14:paraId="108CB5A6" w14:textId="77777777" w:rsidR="006A3AED" w:rsidRDefault="00197024">
      <w:pPr>
        <w:pStyle w:val="NormalnyWeb"/>
        <w:spacing w:before="120" w:beforeAutospacing="0" w:after="120" w:afterAutospacing="0"/>
        <w:rPr>
          <w:color w:val="383838"/>
          <w:lang w:val="pl-PL"/>
        </w:rPr>
      </w:pPr>
      <w:r>
        <w:rPr>
          <w:color w:val="383838"/>
        </w:rPr>
        <w:br/>
      </w:r>
    </w:p>
    <w:p w14:paraId="01216B30" w14:textId="77777777" w:rsidR="006A3AED" w:rsidRDefault="00197024">
      <w:pPr>
        <w:pStyle w:val="NormalnyWeb"/>
        <w:spacing w:before="120" w:beforeAutospacing="0" w:after="120" w:afterAutospacing="0"/>
        <w:jc w:val="center"/>
        <w:rPr>
          <w:color w:val="383838"/>
        </w:rPr>
      </w:pPr>
      <w:r>
        <w:rPr>
          <w:color w:val="383838"/>
        </w:rPr>
        <w:t> </w:t>
      </w:r>
    </w:p>
    <w:p w14:paraId="7A19C7A8" w14:textId="77777777" w:rsidR="006A3AED" w:rsidRDefault="006A3AED">
      <w:pPr>
        <w:pStyle w:val="NormalnyWeb"/>
        <w:spacing w:before="120" w:beforeAutospacing="0" w:after="120" w:afterAutospacing="0"/>
        <w:jc w:val="both"/>
        <w:rPr>
          <w:color w:val="383838"/>
        </w:rPr>
      </w:pPr>
    </w:p>
    <w:p w14:paraId="4A0D7337" w14:textId="77777777" w:rsidR="006A3AED" w:rsidRDefault="006A3AED">
      <w:pPr>
        <w:rPr>
          <w:rFonts w:ascii="Times New Roman" w:hAnsi="Times New Roman" w:cs="Times New Roman"/>
          <w:color w:val="1D1D1B"/>
          <w:sz w:val="24"/>
          <w:szCs w:val="24"/>
        </w:rPr>
      </w:pPr>
    </w:p>
    <w:sectPr w:rsidR="006A3AED"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77B9A"/>
    <w:multiLevelType w:val="singleLevel"/>
    <w:tmpl w:val="9D777B9A"/>
    <w:lvl w:ilvl="0">
      <w:start w:val="23"/>
      <w:numFmt w:val="upperLetter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10866159">
    <w:abstractNumId w:val="10"/>
  </w:num>
  <w:num w:numId="2" w16cid:durableId="697043435">
    <w:abstractNumId w:val="8"/>
  </w:num>
  <w:num w:numId="3" w16cid:durableId="1428578744">
    <w:abstractNumId w:val="7"/>
  </w:num>
  <w:num w:numId="4" w16cid:durableId="1157456115">
    <w:abstractNumId w:val="6"/>
  </w:num>
  <w:num w:numId="5" w16cid:durableId="568686522">
    <w:abstractNumId w:val="5"/>
  </w:num>
  <w:num w:numId="6" w16cid:durableId="198128609">
    <w:abstractNumId w:val="9"/>
  </w:num>
  <w:num w:numId="7" w16cid:durableId="1592661664">
    <w:abstractNumId w:val="4"/>
  </w:num>
  <w:num w:numId="8" w16cid:durableId="763767977">
    <w:abstractNumId w:val="3"/>
  </w:num>
  <w:num w:numId="9" w16cid:durableId="1937013965">
    <w:abstractNumId w:val="2"/>
  </w:num>
  <w:num w:numId="10" w16cid:durableId="1145316772">
    <w:abstractNumId w:val="1"/>
  </w:num>
  <w:num w:numId="11" w16cid:durableId="13668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0307D8"/>
    <w:rsid w:val="00050A31"/>
    <w:rsid w:val="000716D2"/>
    <w:rsid w:val="00071AAB"/>
    <w:rsid w:val="000B76C4"/>
    <w:rsid w:val="000C5610"/>
    <w:rsid w:val="000E6552"/>
    <w:rsid w:val="000F3A4F"/>
    <w:rsid w:val="000F59AC"/>
    <w:rsid w:val="00104306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97024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A3AED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0307D8"/>
    <w:rsid w:val="58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89867"/>
  <w15:docId w15:val="{E2877018-E140-4E56-9E6F-31E5246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List Bullet 4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 w:qFormat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 w:qFormat="1"/>
    <w:lsdException w:name="Table List 1" w:semiHidden="1" w:unhideWhenUsed="1"/>
    <w:lsdException w:name="Table List 2" w:semiHidden="1" w:unhideWhenUsed="1" w:qFormat="1"/>
    <w:lsdException w:name="Table List 3" w:semiHidden="1" w:unhideWhenUsed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sz w:val="16"/>
      <w:szCs w:val="16"/>
    </w:rPr>
  </w:style>
  <w:style w:type="paragraph" w:styleId="Tekstblokowy">
    <w:name w:val="Block Text"/>
    <w:basedOn w:val="Normalny"/>
    <w:qFormat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pPr>
      <w:ind w:firstLineChars="100" w:firstLine="420"/>
    </w:pPr>
  </w:style>
  <w:style w:type="paragraph" w:styleId="Tekstpodstawowywcity">
    <w:name w:val="Body Text Indent"/>
    <w:basedOn w:val="Normalny"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pPr>
      <w:ind w:firstLineChars="200" w:firstLine="420"/>
    </w:pPr>
  </w:style>
  <w:style w:type="paragraph" w:styleId="Tekstpodstawowywcity2">
    <w:name w:val="Body Text Indent 2"/>
    <w:basedOn w:val="Normalny"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Data">
    <w:name w:val="Date"/>
    <w:basedOn w:val="Normalny"/>
    <w:next w:val="Normalny"/>
    <w:qFormat/>
    <w:pPr>
      <w:ind w:leftChars="2500" w:left="100"/>
    </w:pPr>
  </w:style>
  <w:style w:type="paragraph" w:styleId="Mapadokumentu">
    <w:name w:val="Document Map"/>
    <w:basedOn w:val="Normalny"/>
    <w:pPr>
      <w:shd w:val="clear" w:color="auto" w:fill="000080"/>
    </w:pPr>
  </w:style>
  <w:style w:type="paragraph" w:styleId="Podpise-mail">
    <w:name w:val="E-mail Signature"/>
    <w:basedOn w:val="Normalny"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paragraph" w:styleId="Tekstprzypisukocowego">
    <w:name w:val="endnote text"/>
    <w:basedOn w:val="Normalny"/>
    <w:pPr>
      <w:snapToGrid w:val="0"/>
    </w:p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styleId="Tekstprzypisudolnego">
    <w:name w:val="footnote text"/>
    <w:basedOn w:val="Normalny"/>
    <w:pPr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</w:style>
  <w:style w:type="paragraph" w:styleId="HTML-adres">
    <w:name w:val="HTML Address"/>
    <w:basedOn w:val="Normalny"/>
    <w:rPr>
      <w:i/>
      <w:iCs/>
    </w:rPr>
  </w:style>
  <w:style w:type="character" w:styleId="HTML-cytat">
    <w:name w:val="HTML Cite"/>
    <w:basedOn w:val="Domylnaczcionkaakapitu"/>
    <w:rPr>
      <w:i/>
      <w:iCs/>
    </w:rPr>
  </w:style>
  <w:style w:type="character" w:styleId="HTML-kod">
    <w:name w:val="HTML Code"/>
    <w:basedOn w:val="Domylnaczcionkaakapitu"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rPr>
      <w:i/>
      <w:iCs/>
    </w:rPr>
  </w:style>
  <w:style w:type="character" w:styleId="HTML-klawiatura">
    <w:name w:val="HTML Keyboard"/>
    <w:basedOn w:val="Domylnaczcionkaakapitu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rPr>
      <w:rFonts w:ascii="Courier New" w:hAnsi="Courier New" w:cs="Courier New"/>
    </w:rPr>
  </w:style>
  <w:style w:type="character" w:styleId="HTML-przykad">
    <w:name w:val="HTML Sample"/>
    <w:basedOn w:val="Domylnaczcionkaakapitu"/>
    <w:rPr>
      <w:rFonts w:ascii="Courier New" w:hAnsi="Courier New" w:cs="Courier New"/>
    </w:rPr>
  </w:style>
  <w:style w:type="character" w:styleId="HTML-staaszeroko">
    <w:name w:val="HTML Typewriter"/>
    <w:basedOn w:val="Domylnaczcionkaakapitu"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rPr>
      <w:i/>
      <w:i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Indeks1">
    <w:name w:val="index 1"/>
    <w:basedOn w:val="Normalny"/>
    <w:next w:val="Normalny"/>
  </w:style>
  <w:style w:type="paragraph" w:styleId="Indeks2">
    <w:name w:val="index 2"/>
    <w:basedOn w:val="Normalny"/>
    <w:next w:val="Normalny"/>
    <w:pPr>
      <w:ind w:leftChars="200" w:left="200"/>
    </w:pPr>
  </w:style>
  <w:style w:type="paragraph" w:styleId="Indeks3">
    <w:name w:val="index 3"/>
    <w:basedOn w:val="Normalny"/>
    <w:next w:val="Normalny"/>
    <w:pPr>
      <w:ind w:leftChars="400" w:left="400"/>
    </w:pPr>
  </w:style>
  <w:style w:type="paragraph" w:styleId="Indeks4">
    <w:name w:val="index 4"/>
    <w:basedOn w:val="Normalny"/>
    <w:next w:val="Normalny"/>
    <w:pPr>
      <w:ind w:leftChars="600" w:left="600"/>
    </w:pPr>
  </w:style>
  <w:style w:type="paragraph" w:styleId="Indeks5">
    <w:name w:val="index 5"/>
    <w:basedOn w:val="Normalny"/>
    <w:next w:val="Normalny"/>
    <w:pPr>
      <w:ind w:leftChars="800" w:left="800"/>
    </w:pPr>
  </w:style>
  <w:style w:type="paragraph" w:styleId="Indeks6">
    <w:name w:val="index 6"/>
    <w:basedOn w:val="Normalny"/>
    <w:next w:val="Normalny"/>
    <w:pPr>
      <w:ind w:leftChars="1000" w:left="1000"/>
    </w:pPr>
  </w:style>
  <w:style w:type="paragraph" w:styleId="Indeks7">
    <w:name w:val="index 7"/>
    <w:basedOn w:val="Normalny"/>
    <w:next w:val="Normalny"/>
    <w:pPr>
      <w:ind w:leftChars="1200" w:left="1200"/>
    </w:pPr>
  </w:style>
  <w:style w:type="paragraph" w:styleId="Indeks8">
    <w:name w:val="index 8"/>
    <w:basedOn w:val="Normalny"/>
    <w:next w:val="Normalny"/>
    <w:pPr>
      <w:ind w:leftChars="1400" w:left="1400"/>
    </w:pPr>
  </w:style>
  <w:style w:type="paragraph" w:styleId="Indeks9">
    <w:name w:val="index 9"/>
    <w:basedOn w:val="Normalny"/>
    <w:next w:val="Normalny"/>
    <w:pPr>
      <w:ind w:leftChars="1600" w:left="1600"/>
    </w:pPr>
  </w:style>
  <w:style w:type="paragraph" w:styleId="Nagwekindeksu">
    <w:name w:val="index heading"/>
    <w:basedOn w:val="Normalny"/>
    <w:next w:val="Indeks1"/>
    <w:rPr>
      <w:rFonts w:ascii="Arial" w:hAnsi="Arial" w:cs="Arial"/>
      <w:b/>
      <w:bCs/>
    </w:rPr>
  </w:style>
  <w:style w:type="character" w:styleId="Numerwiersza">
    <w:name w:val="line number"/>
    <w:basedOn w:val="Domylnaczcionkaakapitu"/>
  </w:style>
  <w:style w:type="paragraph" w:styleId="Lista">
    <w:name w:val="List"/>
    <w:basedOn w:val="Normalny"/>
    <w:pPr>
      <w:ind w:left="200" w:hangingChars="200" w:hanging="200"/>
    </w:pPr>
  </w:style>
  <w:style w:type="paragraph" w:styleId="Lista2">
    <w:name w:val="List 2"/>
    <w:basedOn w:val="Normalny"/>
    <w:pPr>
      <w:ind w:leftChars="200" w:left="100" w:hangingChars="200" w:hanging="200"/>
    </w:pPr>
  </w:style>
  <w:style w:type="paragraph" w:styleId="Lista3">
    <w:name w:val="List 3"/>
    <w:basedOn w:val="Normalny"/>
    <w:pPr>
      <w:ind w:leftChars="400" w:left="100" w:hangingChars="200" w:hanging="200"/>
    </w:pPr>
  </w:style>
  <w:style w:type="paragraph" w:styleId="Lista4">
    <w:name w:val="List 4"/>
    <w:basedOn w:val="Normalny"/>
    <w:pPr>
      <w:ind w:leftChars="600" w:left="100" w:hangingChars="200" w:hanging="200"/>
    </w:pPr>
  </w:style>
  <w:style w:type="paragraph" w:styleId="Lista5">
    <w:name w:val="List 5"/>
    <w:basedOn w:val="Normalny"/>
    <w:pPr>
      <w:ind w:leftChars="800" w:left="100" w:hangingChars="200" w:hanging="200"/>
    </w:pPr>
  </w:style>
  <w:style w:type="paragraph" w:styleId="Listapunktowana">
    <w:name w:val="List Bullet"/>
    <w:basedOn w:val="Normalny"/>
    <w:pPr>
      <w:numPr>
        <w:numId w:val="1"/>
      </w:numPr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punktowana3">
    <w:name w:val="List Bullet 3"/>
    <w:basedOn w:val="Normalny"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pPr>
      <w:numPr>
        <w:numId w:val="5"/>
      </w:numPr>
    </w:pPr>
  </w:style>
  <w:style w:type="paragraph" w:styleId="Lista-kontynuacja">
    <w:name w:val="List Continue"/>
    <w:basedOn w:val="Normalny"/>
    <w:pPr>
      <w:spacing w:after="120"/>
      <w:ind w:leftChars="200" w:left="420"/>
    </w:pPr>
  </w:style>
  <w:style w:type="paragraph" w:styleId="Lista-kontynuacja2">
    <w:name w:val="List Continue 2"/>
    <w:basedOn w:val="Normalny"/>
    <w:pPr>
      <w:spacing w:after="120"/>
      <w:ind w:leftChars="400" w:left="840"/>
    </w:pPr>
  </w:style>
  <w:style w:type="paragraph" w:styleId="Lista-kontynuacja3">
    <w:name w:val="List Continue 3"/>
    <w:basedOn w:val="Normalny"/>
    <w:pPr>
      <w:spacing w:after="120"/>
      <w:ind w:leftChars="600" w:left="1260"/>
    </w:pPr>
  </w:style>
  <w:style w:type="paragraph" w:styleId="Lista-kontynuacja4">
    <w:name w:val="List Continue 4"/>
    <w:basedOn w:val="Normalny"/>
    <w:pPr>
      <w:spacing w:after="120"/>
      <w:ind w:leftChars="800" w:left="1680"/>
    </w:pPr>
  </w:style>
  <w:style w:type="paragraph" w:styleId="Lista-kontynuacja5">
    <w:name w:val="List Continue 5"/>
    <w:basedOn w:val="Normalny"/>
    <w:pPr>
      <w:spacing w:after="120"/>
      <w:ind w:leftChars="1000" w:left="2100"/>
    </w:pPr>
  </w:style>
  <w:style w:type="paragraph" w:styleId="Listanumerowana">
    <w:name w:val="List Number"/>
    <w:basedOn w:val="Normalny"/>
    <w:pPr>
      <w:numPr>
        <w:numId w:val="6"/>
      </w:numPr>
    </w:pPr>
  </w:style>
  <w:style w:type="paragraph" w:styleId="Listanumerowana2">
    <w:name w:val="List Number 2"/>
    <w:basedOn w:val="Normalny"/>
    <w:pPr>
      <w:numPr>
        <w:numId w:val="7"/>
      </w:numPr>
    </w:pPr>
  </w:style>
  <w:style w:type="paragraph" w:styleId="Listanumerowana3">
    <w:name w:val="List Number 3"/>
    <w:basedOn w:val="Normalny"/>
    <w:pPr>
      <w:numPr>
        <w:numId w:val="8"/>
      </w:numPr>
    </w:pPr>
  </w:style>
  <w:style w:type="paragraph" w:styleId="Listanumerowana4">
    <w:name w:val="List Number 4"/>
    <w:basedOn w:val="Normalny"/>
    <w:pPr>
      <w:numPr>
        <w:numId w:val="9"/>
      </w:numPr>
    </w:pPr>
  </w:style>
  <w:style w:type="paragraph" w:styleId="Listanumerowana5">
    <w:name w:val="List Number 5"/>
    <w:basedOn w:val="Normalny"/>
    <w:pPr>
      <w:numPr>
        <w:numId w:val="10"/>
      </w:numPr>
    </w:pPr>
  </w:style>
  <w:style w:type="paragraph" w:styleId="Tekstmakra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Wcicienormalne">
    <w:name w:val="Normal Indent"/>
    <w:basedOn w:val="Normalny"/>
    <w:pPr>
      <w:ind w:firstLineChars="200" w:firstLine="420"/>
    </w:pPr>
  </w:style>
  <w:style w:type="paragraph" w:styleId="Nagweknotatki">
    <w:name w:val="Note Heading"/>
    <w:basedOn w:val="Normalny"/>
    <w:next w:val="Normalny"/>
    <w:pPr>
      <w:jc w:val="center"/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D1">
    <w:name w:val="Table 3D effects 1"/>
    <w:basedOn w:val="Standardowy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D2">
    <w:name w:val="Table 3D effects 2"/>
    <w:basedOn w:val="Standardowy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D3">
    <w:name w:val="Table 3D effects 3"/>
    <w:basedOn w:val="Standardowy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pPr>
      <w:ind w:leftChars="200" w:left="420"/>
    </w:pPr>
  </w:style>
  <w:style w:type="paragraph" w:styleId="Spisilustracji">
    <w:name w:val="table of figures"/>
    <w:basedOn w:val="Normalny"/>
    <w:next w:val="Normalny"/>
    <w:pPr>
      <w:ind w:leftChars="200" w:left="200" w:hangingChars="200" w:hanging="200"/>
    </w:pPr>
  </w:style>
  <w:style w:type="table" w:styleId="Tabela-Profesjonalny">
    <w:name w:val="Table Professional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Chars="200" w:left="420"/>
    </w:pPr>
  </w:style>
  <w:style w:type="paragraph" w:styleId="Spistreci3">
    <w:name w:val="toc 3"/>
    <w:basedOn w:val="Normalny"/>
    <w:next w:val="Normalny"/>
    <w:pPr>
      <w:ind w:leftChars="400" w:left="840"/>
    </w:pPr>
  </w:style>
  <w:style w:type="paragraph" w:styleId="Spistreci4">
    <w:name w:val="toc 4"/>
    <w:basedOn w:val="Normalny"/>
    <w:next w:val="Normalny"/>
    <w:pPr>
      <w:ind w:leftChars="600" w:left="1260"/>
    </w:pPr>
  </w:style>
  <w:style w:type="paragraph" w:styleId="Spistreci5">
    <w:name w:val="toc 5"/>
    <w:basedOn w:val="Normalny"/>
    <w:next w:val="Normalny"/>
    <w:pPr>
      <w:ind w:leftChars="800" w:left="1680"/>
    </w:pPr>
  </w:style>
  <w:style w:type="paragraph" w:styleId="Spistreci6">
    <w:name w:val="toc 6"/>
    <w:basedOn w:val="Normalny"/>
    <w:next w:val="Normalny"/>
    <w:pPr>
      <w:ind w:leftChars="1000" w:left="2100"/>
    </w:pPr>
  </w:style>
  <w:style w:type="paragraph" w:styleId="Spistreci7">
    <w:name w:val="toc 7"/>
    <w:basedOn w:val="Normalny"/>
    <w:next w:val="Normalny"/>
    <w:pPr>
      <w:ind w:leftChars="1200" w:left="2520"/>
    </w:pPr>
  </w:style>
  <w:style w:type="paragraph" w:styleId="Spistreci8">
    <w:name w:val="toc 8"/>
    <w:basedOn w:val="Normalny"/>
    <w:next w:val="Normalny"/>
    <w:pPr>
      <w:ind w:leftChars="1400" w:left="2940"/>
    </w:pPr>
  </w:style>
  <w:style w:type="paragraph" w:styleId="Spistreci9">
    <w:name w:val="toc 9"/>
    <w:basedOn w:val="Normalny"/>
    <w:next w:val="Normalny"/>
    <w:pPr>
      <w:ind w:leftChars="1600" w:left="3360"/>
    </w:pPr>
  </w:style>
  <w:style w:type="table" w:styleId="Jasnecieniowanie">
    <w:name w:val="Light Shading"/>
    <w:basedOn w:val="Standardowy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Stańczak</dc:creator>
  <cp:lastModifiedBy>grazyna taranek</cp:lastModifiedBy>
  <cp:revision>2</cp:revision>
  <dcterms:created xsi:type="dcterms:W3CDTF">2024-12-29T11:40:00Z</dcterms:created>
  <dcterms:modified xsi:type="dcterms:W3CDTF">2024-12-29T11:40:00Z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05BA503D35D34C41B08ED061A62D13F3_11</vt:lpwstr>
  </property>
</Properties>
</file>