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00513">
      <w:pPr>
        <w:jc w:val="center"/>
        <w:rPr>
          <w:rFonts w:hint="default" w:ascii="Segoe Script" w:hAnsi="Segoe Script" w:cs="Segoe Script"/>
          <w:b/>
          <w:bCs/>
          <w:color w:val="0070C0"/>
          <w:sz w:val="28"/>
          <w:szCs w:val="28"/>
          <w:lang w:val="pl-PL"/>
        </w:rPr>
      </w:pPr>
      <w:r>
        <w:rPr>
          <w:rFonts w:hint="default" w:ascii="Segoe Script" w:hAnsi="Segoe Script" w:cs="Segoe Script"/>
          <w:b/>
          <w:bCs/>
          <w:color w:val="0070C0"/>
          <w:sz w:val="28"/>
          <w:szCs w:val="28"/>
          <w:lang w:val="pl-PL"/>
        </w:rPr>
        <w:t>Wiersze i piosenki na styczeń 2025r.</w:t>
      </w:r>
    </w:p>
    <w:p w14:paraId="51D8C217">
      <w:pPr>
        <w:jc w:val="center"/>
        <w:rPr>
          <w:rFonts w:hint="default" w:ascii="Segoe Script" w:hAnsi="Segoe Script" w:cs="Segoe Script"/>
          <w:b/>
          <w:bCs/>
          <w:color w:val="FF0000"/>
          <w:sz w:val="28"/>
          <w:szCs w:val="28"/>
          <w:lang w:val="pl-PL"/>
        </w:rPr>
      </w:pPr>
      <w:r>
        <w:rPr>
          <w:rFonts w:hint="default" w:ascii="Segoe Script" w:hAnsi="Segoe Script" w:cs="Segoe Script"/>
          <w:b/>
          <w:bCs/>
          <w:color w:val="FF0000"/>
          <w:sz w:val="28"/>
          <w:szCs w:val="28"/>
          <w:lang w:val="pl-PL"/>
        </w:rPr>
        <w:t>Grupa X</w:t>
      </w:r>
      <w:bookmarkStart w:id="0" w:name="_GoBack"/>
      <w:bookmarkEnd w:id="0"/>
      <w:r>
        <w:rPr>
          <w:rFonts w:hint="default" w:ascii="Segoe Script" w:hAnsi="Segoe Script" w:cs="Segoe Script"/>
          <w:b/>
          <w:bCs/>
          <w:color w:val="FF0000"/>
          <w:sz w:val="28"/>
          <w:szCs w:val="28"/>
          <w:lang w:val="pl-PL"/>
        </w:rPr>
        <w:t xml:space="preserve"> ,, Tygryski’’</w:t>
      </w:r>
    </w:p>
    <w:p w14:paraId="60414F8E">
      <w:pPr>
        <w:jc w:val="center"/>
        <w:rPr>
          <w:rFonts w:hint="default" w:ascii="Segoe Script" w:hAnsi="Segoe Script" w:cs="Segoe Script"/>
          <w:b/>
          <w:bCs/>
          <w:color w:val="4472C4" w:themeColor="accent5"/>
          <w:sz w:val="28"/>
          <w:szCs w:val="28"/>
          <w:lang w:val="pl-PL"/>
          <w14:textFill>
            <w14:solidFill>
              <w14:schemeClr w14:val="accent5"/>
            </w14:solidFill>
          </w14:textFill>
        </w:rPr>
      </w:pPr>
    </w:p>
    <w:p w14:paraId="083C42F1">
      <w:pPr>
        <w:jc w:val="center"/>
        <w:rPr>
          <w:rFonts w:hint="default" w:ascii="Segoe Script" w:hAnsi="Segoe Script" w:cs="Segoe Script"/>
          <w:b/>
          <w:bCs/>
          <w:color w:val="7030A0"/>
          <w:sz w:val="28"/>
          <w:szCs w:val="28"/>
          <w:lang w:val="pl-PL"/>
        </w:rPr>
      </w:pPr>
      <w:r>
        <w:rPr>
          <w:rFonts w:hint="default" w:ascii="Segoe Script" w:hAnsi="Segoe Script" w:cs="Segoe Script"/>
          <w:b/>
          <w:bCs/>
          <w:color w:val="7030A0"/>
          <w:sz w:val="28"/>
          <w:szCs w:val="28"/>
          <w:lang w:val="pl-PL"/>
        </w:rPr>
        <w:t>Wiersze</w:t>
      </w:r>
    </w:p>
    <w:p w14:paraId="1A91BFE1"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4E1465A2"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 w14:paraId="34F2C9A4">
      <w:pPr>
        <w:rPr>
          <w:rFonts w:hint="default" w:ascii="Times New Roman" w:hAnsi="Times New Roman" w:cs="Times New Roman"/>
          <w:b/>
          <w:i/>
          <w:color w:val="1D1D1B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color w:val="1D1D1B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Babcia</w:t>
      </w:r>
    </w:p>
    <w:p w14:paraId="0A431977">
      <w:pPr>
        <w:rPr>
          <w:rFonts w:hint="default" w:ascii="Times New Roman" w:hAnsi="Times New Roman" w:cs="Times New Roman"/>
          <w:b/>
          <w:i/>
          <w:color w:val="1D1D1B"/>
          <w:sz w:val="24"/>
          <w:szCs w:val="24"/>
          <w:u w:val="single"/>
        </w:rPr>
      </w:pPr>
    </w:p>
    <w:p w14:paraId="4575A8A9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Babcia to słowo bliskie,</w:t>
      </w:r>
    </w:p>
    <w:p w14:paraId="5D7B6897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to lek na troski nasze wszystkie.</w:t>
      </w:r>
    </w:p>
    <w:p w14:paraId="68EA0D0E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Najpiękniejsze bajki zna,</w:t>
      </w:r>
    </w:p>
    <w:p w14:paraId="427C28EC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na zmartwienia radę ma.</w:t>
      </w:r>
    </w:p>
    <w:p w14:paraId="3749DC4E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Zawsze chętnie dopomoże,</w:t>
      </w:r>
    </w:p>
    <w:p w14:paraId="3FE6BE84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kiedy jestem w złym humorze.</w:t>
      </w:r>
    </w:p>
    <w:p w14:paraId="476C6E80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skarpetki zaceruje,</w:t>
      </w:r>
    </w:p>
    <w:p w14:paraId="6990D01E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pyszny obiad ugotuje.</w:t>
      </w:r>
    </w:p>
    <w:p w14:paraId="2C1CD934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Gdy ochotę mam na słodkie,</w:t>
      </w:r>
    </w:p>
    <w:p w14:paraId="152AE913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smaczną piecze mi szarlotkę.</w:t>
      </w:r>
    </w:p>
    <w:p w14:paraId="76C61DD9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 babcią nigdy się nie nudzę.</w:t>
      </w:r>
    </w:p>
    <w:p w14:paraId="288E1AF1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nie krzyczy, gdy pobrudzę</w:t>
      </w:r>
    </w:p>
    <w:p w14:paraId="38CB6E6F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– obrus, dywan czy ubranie.</w:t>
      </w:r>
    </w:p>
    <w:p w14:paraId="07C99092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Bo natychmiast zrobi pranie.</w:t>
      </w:r>
    </w:p>
    <w:p w14:paraId="18F23820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wystarczy, że się śmieje,</w:t>
      </w:r>
    </w:p>
    <w:p w14:paraId="0EACBA56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to wnet chory wyzdrowieje.</w:t>
      </w:r>
    </w:p>
    <w:p w14:paraId="34411395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Babcia zawsze wszystko wie,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1D1D1B"/>
          <w:sz w:val="24"/>
          <w:szCs w:val="24"/>
        </w:rPr>
        <w:t>co jest dobre – a co złe.</w:t>
      </w:r>
    </w:p>
    <w:p w14:paraId="181ABEBF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gdy w nocy smacznie śpię,</w:t>
      </w:r>
    </w:p>
    <w:p w14:paraId="76C77A2D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wiem, że ona przy mnie jest.</w:t>
      </w:r>
    </w:p>
    <w:p w14:paraId="66D5DF97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A w serduszku mym dziecięcym</w:t>
      </w:r>
    </w:p>
    <w:p w14:paraId="7392426E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babci serca jest najwięcej.</w:t>
      </w:r>
    </w:p>
    <w:p w14:paraId="14BB0EAB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my, babciu, za to serce,</w:t>
      </w:r>
    </w:p>
    <w:p w14:paraId="76A9AC93">
      <w:pPr>
        <w:autoSpaceDE w:val="0"/>
        <w:autoSpaceDN w:val="0"/>
        <w:adjustRightInd w:val="0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kochamy Cię najgoręcej!</w:t>
      </w:r>
    </w:p>
    <w:p w14:paraId="5990B1B2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39261501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Małgorzata Wojciechowicz</w:t>
      </w:r>
    </w:p>
    <w:p w14:paraId="0FBCC878">
      <w:pPr>
        <w:jc w:val="left"/>
        <w:rPr>
          <w:rFonts w:hint="default" w:ascii="Times New Roman" w:hAnsi="Times New Roman" w:cs="Times New Roman"/>
          <w:color w:val="00B0F0"/>
          <w:sz w:val="24"/>
          <w:szCs w:val="24"/>
        </w:rPr>
      </w:pPr>
    </w:p>
    <w:p w14:paraId="56A0919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color w:val="00B0F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color w:val="00B0F0"/>
          <w:sz w:val="24"/>
          <w:szCs w:val="24"/>
          <w:u w:val="single"/>
        </w:rPr>
        <w:t>Bałwanek</w:t>
      </w:r>
    </w:p>
    <w:p w14:paraId="0D592FB3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color w:val="00B0F0"/>
          <w:sz w:val="24"/>
          <w:szCs w:val="24"/>
          <w:u w:val="single"/>
        </w:rPr>
      </w:pPr>
    </w:p>
    <w:p w14:paraId="56ADE76A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Nasz bałwanek, śmieszny panek:</w:t>
      </w:r>
    </w:p>
    <w:p w14:paraId="1EE1BE2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zrobię kulę, zrobię dwie,</w:t>
      </w:r>
    </w:p>
    <w:p w14:paraId="5DE5090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skleję i trzymają się!</w:t>
      </w:r>
    </w:p>
    <w:p w14:paraId="79927A37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Trzecia kulka – oto głowa</w:t>
      </w:r>
    </w:p>
    <w:p w14:paraId="15518E4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figurka już gotowa!</w:t>
      </w:r>
    </w:p>
    <w:p w14:paraId="2A8E7AC0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Oczy – czarne plamki dwie,</w:t>
      </w:r>
    </w:p>
    <w:p w14:paraId="03D3152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prosty nos, buzia w skos (…).</w:t>
      </w:r>
    </w:p>
    <w:p w14:paraId="036645B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Rózga, czapka nieco krzywo</w:t>
      </w:r>
    </w:p>
    <w:p w14:paraId="70847D3D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skończone nasze dziwo!</w:t>
      </w:r>
    </w:p>
    <w:p w14:paraId="4413310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5124205C">
      <w:pPr>
        <w:numPr>
          <w:ilvl w:val="0"/>
          <w:numId w:val="11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Szumanówna</w:t>
      </w:r>
    </w:p>
    <w:p w14:paraId="775287C0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2BEC9D8D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462F698B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626F4DA9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1DBF376F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3DF3101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color w:val="7030A0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color w:val="7030A0"/>
          <w:sz w:val="24"/>
          <w:szCs w:val="24"/>
          <w:u w:val="single"/>
        </w:rPr>
        <w:t>Zima i dzie</w:t>
      </w:r>
      <w:r>
        <w:rPr>
          <w:rFonts w:hint="default" w:ascii="Times New Roman" w:hAnsi="Times New Roman" w:cs="Times New Roman"/>
          <w:b/>
          <w:color w:val="7030A0"/>
          <w:sz w:val="24"/>
          <w:szCs w:val="24"/>
          <w:u w:val="single"/>
          <w:lang w:val="pl-PL"/>
        </w:rPr>
        <w:t xml:space="preserve">ci </w:t>
      </w:r>
    </w:p>
    <w:p w14:paraId="05D3CFC4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Lecą z nieba płatki śniegu,</w:t>
      </w:r>
    </w:p>
    <w:p w14:paraId="79A47972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świat się cały bieli wkoło.</w:t>
      </w:r>
    </w:p>
    <w:p w14:paraId="785A5BA2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Zabierz narty oraz sanki,</w:t>
      </w:r>
    </w:p>
    <w:p w14:paraId="2BBB63A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na dół z górki mknij wesoło.</w:t>
      </w:r>
    </w:p>
    <w:p w14:paraId="22F40AE5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W słońcu skrzą się śnieżne gwiazdki,</w:t>
      </w:r>
    </w:p>
    <w:p w14:paraId="0B73DB03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zostań z nami Pani Zimo.</w:t>
      </w:r>
    </w:p>
    <w:p w14:paraId="40087010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Drzewa mają białe czapy,</w:t>
      </w:r>
    </w:p>
    <w:p w14:paraId="0B115149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wśród nich zjeżdżać będzie miło.</w:t>
      </w:r>
    </w:p>
    <w:p w14:paraId="663FC76A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Mróz siarczysty w uszy szczypie,</w:t>
      </w:r>
    </w:p>
    <w:p w14:paraId="1E975EA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nosy wszystkich są czerwone.</w:t>
      </w:r>
    </w:p>
    <w:p w14:paraId="03B25BD4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Zimo! Sypnij więcej śniegiem,</w:t>
      </w:r>
    </w:p>
    <w:p w14:paraId="30D061C0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dzieci będą zachwycone</w:t>
      </w:r>
      <w:r>
        <w:rPr>
          <w:rFonts w:hint="default" w:ascii="Times New Roman" w:hAnsi="Times New Roman" w:cs="Times New Roman"/>
          <w:b/>
          <w:color w:val="1D1D1B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1D1D1B"/>
          <w:sz w:val="24"/>
          <w:szCs w:val="24"/>
        </w:rPr>
        <w:t xml:space="preserve"> </w:t>
      </w:r>
    </w:p>
    <w:p w14:paraId="0340F130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0B97C364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Bożena Forma</w:t>
      </w:r>
    </w:p>
    <w:p w14:paraId="42C86202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5D536F4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7C4813F9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575D7B09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0267C2B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962650" cy="3381375"/>
            <wp:effectExtent l="0" t="0" r="6350" b="9525"/>
            <wp:docPr id="3" name="Obraz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2F7A45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4008A72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77FDB036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6B92C386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072B335E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475CCA85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7BAFE7EC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129479B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0787D1FD">
      <w:pPr>
        <w:autoSpaceDE w:val="0"/>
        <w:autoSpaceDN w:val="0"/>
        <w:adjustRightInd w:val="0"/>
        <w:jc w:val="center"/>
        <w:rPr>
          <w:rFonts w:hint="default" w:ascii="Segoe Script" w:hAnsi="Segoe Script" w:cs="Segoe Script"/>
          <w:b/>
          <w:bCs/>
          <w:color w:val="4472C4" w:themeColor="accent5"/>
          <w:sz w:val="28"/>
          <w:szCs w:val="28"/>
          <w:lang w:val="pl-PL"/>
          <w14:textFill>
            <w14:solidFill>
              <w14:schemeClr w14:val="accent5"/>
            </w14:solidFill>
          </w14:textFill>
        </w:rPr>
      </w:pPr>
      <w:r>
        <w:rPr>
          <w:rFonts w:hint="default" w:ascii="Segoe Script" w:hAnsi="Segoe Script" w:cs="Segoe Script"/>
          <w:b/>
          <w:bCs/>
          <w:color w:val="4472C4" w:themeColor="accent5"/>
          <w:sz w:val="28"/>
          <w:szCs w:val="28"/>
          <w:lang w:val="pl-PL"/>
          <w14:textFill>
            <w14:solidFill>
              <w14:schemeClr w14:val="accent5"/>
            </w14:solidFill>
          </w14:textFill>
        </w:rPr>
        <w:t>Piosenki</w:t>
      </w:r>
    </w:p>
    <w:p w14:paraId="54343BA3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FF0000"/>
          <w:sz w:val="24"/>
          <w:szCs w:val="24"/>
          <w:lang w:val="pl-PL"/>
        </w:rPr>
      </w:pPr>
    </w:p>
    <w:p w14:paraId="5BFED9A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FF0000"/>
          <w:sz w:val="24"/>
          <w:szCs w:val="24"/>
          <w:lang w:val="pl-PL"/>
        </w:rPr>
      </w:pPr>
    </w:p>
    <w:p w14:paraId="6750592A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FF0000"/>
          <w:sz w:val="24"/>
          <w:szCs w:val="24"/>
        </w:rPr>
        <w:t>Babciu, dziadku – kocham was!</w:t>
      </w:r>
    </w:p>
    <w:p w14:paraId="04EEB164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23E2214A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1. Babcia jest jak dobra wróżka,</w:t>
      </w:r>
    </w:p>
    <w:p w14:paraId="37E7BDBD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zawsze uśmiech ma na twarzy,</w:t>
      </w:r>
    </w:p>
    <w:p w14:paraId="7CC0385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najpiękniejsze czyta bajki,</w:t>
      </w:r>
    </w:p>
    <w:p w14:paraId="4D48549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pyszne naleśniki smaży!</w:t>
      </w:r>
    </w:p>
    <w:p w14:paraId="36F5BF40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5FDB5DD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Ref. Dziś piosenkę dla was mam</w:t>
      </w:r>
    </w:p>
    <w:p w14:paraId="3627E84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całusa chętnie dam!</w:t>
      </w:r>
    </w:p>
    <w:p w14:paraId="5CD8917B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 wami słodko mija czas.</w:t>
      </w:r>
    </w:p>
    <w:p w14:paraId="480DB05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Babciu, dziadku – kocham was! Bis</w:t>
      </w:r>
    </w:p>
    <w:p w14:paraId="470C1AE5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2C496B1F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2. Z dziadkiem mogę majsterkować</w:t>
      </w:r>
    </w:p>
    <w:p w14:paraId="6418753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albo wybrać się na grzyby…</w:t>
      </w:r>
    </w:p>
    <w:p w14:paraId="10D04F8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O kosmosie mi opowie</w:t>
      </w:r>
    </w:p>
    <w:p w14:paraId="5211224A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nauczyć łowić ryby!</w:t>
      </w:r>
    </w:p>
    <w:p w14:paraId="135CB822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</w:p>
    <w:p w14:paraId="7740D3A1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Ref. Dziś piosenkę dla was mam</w:t>
      </w:r>
    </w:p>
    <w:p w14:paraId="3E7F4572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i całusa chętnie dam!</w:t>
      </w:r>
    </w:p>
    <w:p w14:paraId="2F717708"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Z wami słodko mija czas.</w:t>
      </w:r>
    </w:p>
    <w:p w14:paraId="621EFCC9">
      <w:pPr>
        <w:rPr>
          <w:rFonts w:hint="default" w:ascii="Times New Roman" w:hAnsi="Times New Roman" w:cs="Times New Roman"/>
          <w:color w:val="1D1D1B"/>
          <w:sz w:val="24"/>
          <w:szCs w:val="24"/>
        </w:rPr>
      </w:pPr>
      <w:r>
        <w:rPr>
          <w:rFonts w:hint="default" w:ascii="Times New Roman" w:hAnsi="Times New Roman" w:cs="Times New Roman"/>
          <w:color w:val="1D1D1B"/>
          <w:sz w:val="24"/>
          <w:szCs w:val="24"/>
        </w:rPr>
        <w:t>Babciu, dziadku – kocham was! Bis</w:t>
      </w:r>
    </w:p>
    <w:p w14:paraId="351B44AB">
      <w:pPr>
        <w:jc w:val="both"/>
        <w:rPr>
          <w:rFonts w:hint="default" w:ascii="Times New Roman" w:hAnsi="Times New Roman" w:cs="Times New Roman"/>
          <w:b/>
          <w:bCs/>
          <w:color w:val="00B050"/>
          <w:sz w:val="24"/>
          <w:szCs w:val="24"/>
        </w:rPr>
      </w:pPr>
    </w:p>
    <w:p w14:paraId="26F93755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5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50"/>
          <w:spacing w:val="0"/>
          <w:sz w:val="24"/>
          <w:szCs w:val="24"/>
        </w:rPr>
        <w:t>„Kiedy babcia była mała”</w:t>
      </w:r>
    </w:p>
    <w:p w14:paraId="745005ED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50"/>
          <w:spacing w:val="0"/>
          <w:sz w:val="24"/>
          <w:szCs w:val="24"/>
        </w:rPr>
      </w:pPr>
    </w:p>
    <w:p w14:paraId="4EC1390A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Kiedy babcia była mała,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to sukienkę i fartuszek krótki miała.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Małe nóżki chude rączki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i lubiła jeść cukierki oraz pączki.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Ref: I co, i co, że babcia nam urosła,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że lat ma trochę więcej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niż ja i brat i siostra.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I co, i co, to ważne, że mam babcię,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że bardzo kocham ją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i śpiewać lubię z nią.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A gdy dziadek był malutki,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to nie nosił adidasów, tylko butki.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Nie miał wąsów ani brody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no i nie chciał jeść marchewki, tylko lody.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Ref: I co, i co, że dziadek urósł trochę,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że lat ma trochę więcej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niż dwa plus trzy plus osiem.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I co, i co, to ważne, że mam dziadka,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że bardzo kocham go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i lat mu życzę sto.</w:t>
      </w:r>
    </w:p>
    <w:p w14:paraId="6DB71242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F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F0"/>
          <w:spacing w:val="0"/>
          <w:sz w:val="24"/>
          <w:szCs w:val="24"/>
        </w:rPr>
        <w:t>„Tupu tup po śniegu”</w:t>
      </w:r>
    </w:p>
    <w:p w14:paraId="2247E91E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B0F0"/>
          <w:spacing w:val="0"/>
          <w:sz w:val="24"/>
          <w:szCs w:val="24"/>
        </w:rPr>
      </w:pPr>
    </w:p>
    <w:p w14:paraId="099307C7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Przyszła zima biała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Śniegiem posypała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Zamroziła wodę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Staw przykryła lodem</w:t>
      </w:r>
    </w:p>
    <w:p w14:paraId="5CF2BFEA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lang w:val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491490</wp:posOffset>
            </wp:positionV>
            <wp:extent cx="4332605" cy="5994400"/>
            <wp:effectExtent l="0" t="0" r="10795" b="0"/>
            <wp:wrapNone/>
            <wp:docPr id="4" name="Obraz 4" descr="Obraz Świąt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Świąteczny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32605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Tupu tup po śniegu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Dzyń, dzyń na sankach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Skrzypu skrzyp na mrozie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Lepimy bałwanka</w:t>
      </w:r>
    </w:p>
    <w:p w14:paraId="60C8A24E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Tupu tup po śniegu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Dzyń, dzyń na sankach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Skrzypu skrzyp na mrozie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Lepimy bałwanka</w:t>
      </w:r>
    </w:p>
    <w:p w14:paraId="07B81528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Kraczą głośno wrony kra, kra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Marzną nam ogony kra, kra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Mamy pusto w brzuszku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Dajcie nam okruszków!</w:t>
      </w:r>
    </w:p>
    <w:p w14:paraId="565BE3B1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Tupu tup po śniegu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Dzyń, dzyń na sankach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Skrzypu skrzyp na mrozie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Lepimy bałwanka</w:t>
      </w:r>
    </w:p>
    <w:p w14:paraId="19D65DEB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Tupu tup po śniegu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Dzyń, dzyń na sankach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Skrzypu skrzyp na mrozie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Lepimy bałwanka</w:t>
      </w:r>
    </w:p>
    <w:p w14:paraId="2B937735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Ciepłe rękawiczki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I wełniany szalik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Białej, mroźnej zimy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Nie boję się wcale</w:t>
      </w:r>
    </w:p>
    <w:p w14:paraId="64E59006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Tupu tup po śniegu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Dzyń, dzyń na sankach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Skrzypu skrzyp na mrozie</w:t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Lepimy bałwanka</w:t>
      </w:r>
    </w:p>
    <w:p w14:paraId="4E8361CA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</w:p>
    <w:p w14:paraId="510F2637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br w:type="textWrapping"/>
      </w:r>
    </w:p>
    <w:p w14:paraId="0E7B6F1F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  <w:t> </w:t>
      </w:r>
    </w:p>
    <w:p w14:paraId="3F694FC5">
      <w:pPr>
        <w:pStyle w:val="8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83838"/>
          <w:spacing w:val="0"/>
          <w:sz w:val="24"/>
          <w:szCs w:val="24"/>
        </w:rPr>
      </w:pPr>
    </w:p>
    <w:p w14:paraId="4108088E">
      <w:pPr>
        <w:rPr>
          <w:rFonts w:hint="default" w:ascii="Times New Roman" w:hAnsi="Times New Roman" w:cs="Times New Roman"/>
          <w:color w:val="1D1D1B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77B9A"/>
    <w:multiLevelType w:val="singleLevel"/>
    <w:tmpl w:val="9D777B9A"/>
    <w:lvl w:ilvl="0" w:tentative="0">
      <w:start w:val="23"/>
      <w:numFmt w:val="upperLetter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307D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010795"/>
    <w:rsid w:val="1E0307D8"/>
    <w:rsid w:val="58F0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2024-12-18T21:14:00Z</dcterms:created>
  <dc:creator>Aneta Stańczak</dc:creator>
  <cp:lastModifiedBy>Sylwia P</cp:lastModifiedBy>
  <dcterms:modified xsi:type="dcterms:W3CDTF">2025-02-25T08:39:29Z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05BA503D35D34C41B08ED061A62D13F3_11</vt:lpwstr>
  </property>
</Properties>
</file>